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00" w:rsidRPr="00DA3FEA" w:rsidRDefault="000F6200" w:rsidP="00FB32D8">
      <w:pPr>
        <w:pStyle w:val="Heading1"/>
        <w:numPr>
          <w:ilvl w:val="0"/>
          <w:numId w:val="10"/>
        </w:numPr>
        <w:rPr>
          <w:rFonts w:ascii="Agency FB" w:hAnsi="Agency FB" w:cs="SolaimanLipi"/>
          <w:color w:val="9BBB59" w:themeColor="accent3"/>
          <w:sz w:val="74"/>
          <w:szCs w:val="7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proofErr w:type="gramStart"/>
      <w:r w:rsidRPr="00DA3FEA">
        <w:rPr>
          <w:rFonts w:ascii="Agency FB" w:hAnsi="Agency FB" w:cs="SolaimanLipi"/>
          <w:color w:val="9BBB59" w:themeColor="accent3"/>
          <w:sz w:val="74"/>
          <w:szCs w:val="7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wholesale-Markets.Com</w:t>
      </w:r>
      <w:proofErr w:type="gramEnd"/>
    </w:p>
    <w:p w:rsidR="000F6200" w:rsidRPr="000F6200" w:rsidRDefault="000F6200" w:rsidP="000F6200">
      <w:r>
        <w:t>==========================================================================</w:t>
      </w:r>
    </w:p>
    <w:p w:rsidR="00A05139" w:rsidRPr="00F64A68" w:rsidRDefault="00593684" w:rsidP="000F6200">
      <w:pPr>
        <w:pStyle w:val="Heading1"/>
        <w:rPr>
          <w:rFonts w:asciiTheme="minorHAnsi" w:hAnsiTheme="minorHAnsi" w:cs="SolaimanLipi"/>
          <w:sz w:val="44"/>
          <w:szCs w:val="44"/>
        </w:rPr>
      </w:pPr>
      <w:r>
        <w:rPr>
          <w:rFonts w:ascii="SolaimanLipi" w:hAnsi="SolaimanLipi" w:cs="SolaimanLip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DEE44" wp14:editId="0CBA5EE7">
                <wp:simplePos x="0" y="0"/>
                <wp:positionH relativeFrom="column">
                  <wp:posOffset>4940300</wp:posOffset>
                </wp:positionH>
                <wp:positionV relativeFrom="paragraph">
                  <wp:posOffset>241300</wp:posOffset>
                </wp:positionV>
                <wp:extent cx="1403350" cy="1682750"/>
                <wp:effectExtent l="57150" t="19050" r="82550" b="889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682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684" w:rsidRDefault="00593684" w:rsidP="00593684">
                            <w:pPr>
                              <w:jc w:val="center"/>
                            </w:pPr>
                            <w:proofErr w:type="spellStart"/>
                            <w:r w:rsidRPr="00593684">
                              <w:rPr>
                                <w:rFonts w:ascii="Nirmala UI" w:hAnsi="Nirmala UI" w:cs="Nirmala UI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89pt;margin-top:19pt;width:110.5pt;height:1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93684" w:rsidRDefault="00593684" w:rsidP="00593684">
                      <w:pPr>
                        <w:jc w:val="center"/>
                      </w:pPr>
                      <w:proofErr w:type="spellStart"/>
                      <w:r w:rsidRPr="00593684">
                        <w:rPr>
                          <w:rFonts w:ascii="Nirmala UI" w:hAnsi="Nirmala UI" w:cs="Nirmala UI"/>
                        </w:rPr>
                        <w:t>ছবি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F6200">
        <w:rPr>
          <w:rFonts w:ascii="SolaimanLipi" w:hAnsi="SolaimanLipi" w:cs="SolaimanLipi"/>
          <w:sz w:val="44"/>
          <w:szCs w:val="44"/>
        </w:rPr>
        <w:t xml:space="preserve">     </w:t>
      </w:r>
      <w:r w:rsidR="00FB32D8" w:rsidRPr="00F64A68">
        <w:rPr>
          <w:rFonts w:asciiTheme="minorHAnsi" w:hAnsiTheme="minorHAnsi" w:cs="SolaimanLipi"/>
          <w:sz w:val="44"/>
          <w:szCs w:val="44"/>
        </w:rPr>
        <w:t>Local Agent Registration Form</w:t>
      </w:r>
      <w:r w:rsidRPr="00F64A68">
        <w:rPr>
          <w:rFonts w:asciiTheme="minorHAnsi" w:hAnsiTheme="minorHAnsi" w:cs="SolaimanLipi"/>
          <w:sz w:val="44"/>
          <w:szCs w:val="44"/>
        </w:rPr>
        <w:t xml:space="preserve">  </w:t>
      </w:r>
    </w:p>
    <w:p w:rsidR="00A05139" w:rsidRPr="00101F98" w:rsidRDefault="00FB32D8">
      <w:pPr>
        <w:pStyle w:val="Heading2"/>
        <w:rPr>
          <w:rFonts w:ascii="SolaimanLipi" w:hAnsi="SolaimanLipi" w:cs="SolaimanLipi"/>
        </w:rPr>
      </w:pPr>
      <w:r w:rsidRPr="00101F98">
        <w:rPr>
          <w:rFonts w:ascii="SolaimanLipi" w:hAnsi="SolaimanLipi" w:cs="SolaimanLipi"/>
        </w:rPr>
        <w:t>ব্যক্তিগত তথ্য</w:t>
      </w:r>
      <w:bookmarkStart w:id="0" w:name="_GoBack"/>
      <w:bookmarkEnd w:id="0"/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1. প্রার্থীর নাম: ....................................................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2. পিতার নাম: ....................................................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3. মাতার নাম: ....................................................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4. ঠিকানা: .........................................................</w:t>
      </w:r>
    </w:p>
    <w:p w:rsidR="00095F3D" w:rsidRDefault="00095F3D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 xml:space="preserve">- </w:t>
      </w:r>
      <w:proofErr w:type="spellStart"/>
      <w:r w:rsidRPr="00745A66">
        <w:rPr>
          <w:rFonts w:ascii="SolaimanLipi" w:hAnsi="SolaimanLipi" w:cs="SolaimanLipi"/>
          <w:b/>
        </w:rPr>
        <w:t>থানা</w:t>
      </w:r>
      <w:proofErr w:type="spellEnd"/>
      <w:r w:rsidRPr="00745A66">
        <w:rPr>
          <w:rFonts w:ascii="SolaimanLipi" w:hAnsi="SolaimanLipi" w:cs="SolaimanLipi"/>
          <w:b/>
        </w:rPr>
        <w:t>: .............................</w:t>
      </w:r>
      <w:r w:rsidR="00FB32D8" w:rsidRPr="00745A66">
        <w:rPr>
          <w:rFonts w:ascii="SolaimanLipi" w:hAnsi="SolaimanLipi" w:cs="SolaimanLipi"/>
          <w:b/>
        </w:rPr>
        <w:t xml:space="preserve">   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 xml:space="preserve">- </w:t>
      </w:r>
      <w:proofErr w:type="spellStart"/>
      <w:r w:rsidRPr="00745A66">
        <w:rPr>
          <w:rFonts w:ascii="SolaimanLipi" w:hAnsi="SolaimanLipi" w:cs="SolaimanLipi"/>
          <w:b/>
        </w:rPr>
        <w:t>জেলা</w:t>
      </w:r>
      <w:proofErr w:type="spellEnd"/>
      <w:r w:rsidRPr="00745A66">
        <w:rPr>
          <w:rFonts w:ascii="SolaimanLipi" w:hAnsi="SolaimanLipi" w:cs="SolaimanLipi"/>
          <w:b/>
        </w:rPr>
        <w:t>: 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- বিভাগ: 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 xml:space="preserve">   </w:t>
      </w:r>
    </w:p>
    <w:p w:rsidR="006B27AC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5. জাতীয় পরিচয়পত্র (NID) নম্বর: .................................</w:t>
      </w:r>
      <w:r w:rsidR="006B27AC">
        <w:rPr>
          <w:rFonts w:ascii="SolaimanLipi" w:hAnsi="SolaimanLipi" w:cs="SolaimanLipi"/>
          <w:b/>
        </w:rPr>
        <w:t xml:space="preserve"> </w:t>
      </w:r>
    </w:p>
    <w:p w:rsidR="00A05139" w:rsidRDefault="006B27AC">
      <w:pPr>
        <w:rPr>
          <w:rFonts w:ascii="SolaimanLipi" w:hAnsi="SolaimanLipi" w:cs="SolaimanLipi"/>
          <w:b/>
        </w:rPr>
      </w:pPr>
      <w:r w:rsidRPr="006B27AC">
        <w:rPr>
          <w:rFonts w:ascii="SolaimanLipi" w:hAnsi="SolaimanLipi" w:cs="SolaimanLipi" w:hint="cs"/>
          <w:b/>
        </w:rPr>
        <w:t>৬</w:t>
      </w:r>
      <w:r>
        <w:rPr>
          <w:rFonts w:ascii="SolaimanLipi" w:hAnsi="SolaimanLipi" w:cs="SolaimanLipi"/>
          <w:b/>
        </w:rPr>
        <w:t xml:space="preserve">. </w:t>
      </w:r>
      <w:proofErr w:type="spellStart"/>
      <w:r w:rsidRPr="006B27AC">
        <w:rPr>
          <w:rFonts w:ascii="SolaimanLipi" w:hAnsi="SolaimanLipi" w:cs="SolaimanLipi" w:hint="cs"/>
          <w:b/>
        </w:rPr>
        <w:t>সোশ্যাল</w:t>
      </w:r>
      <w:proofErr w:type="spellEnd"/>
      <w:r w:rsidRPr="006B27AC">
        <w:rPr>
          <w:rFonts w:ascii="SolaimanLipi" w:hAnsi="SolaimanLipi" w:cs="SolaimanLipi"/>
          <w:b/>
        </w:rPr>
        <w:t xml:space="preserve"> </w:t>
      </w:r>
      <w:proofErr w:type="spellStart"/>
      <w:r w:rsidRPr="006B27AC">
        <w:rPr>
          <w:rFonts w:ascii="SolaimanLipi" w:hAnsi="SolaimanLipi" w:cs="SolaimanLipi" w:hint="cs"/>
          <w:b/>
        </w:rPr>
        <w:t>মিডিয়া</w:t>
      </w:r>
      <w:proofErr w:type="spellEnd"/>
      <w:r w:rsidRPr="006B27AC">
        <w:rPr>
          <w:rFonts w:ascii="SolaimanLipi" w:hAnsi="SolaimanLipi" w:cs="SolaimanLipi"/>
          <w:b/>
        </w:rPr>
        <w:t xml:space="preserve"> </w:t>
      </w:r>
      <w:proofErr w:type="spellStart"/>
      <w:r w:rsidRPr="006B27AC">
        <w:rPr>
          <w:rFonts w:ascii="SolaimanLipi" w:hAnsi="SolaimanLipi" w:cs="SolaimanLipi" w:hint="cs"/>
          <w:b/>
        </w:rPr>
        <w:t>প্রোফাইল</w:t>
      </w:r>
      <w:proofErr w:type="spellEnd"/>
      <w:r w:rsidRPr="006B27AC">
        <w:rPr>
          <w:rFonts w:ascii="SolaimanLipi" w:hAnsi="SolaimanLipi" w:cs="SolaimanLipi"/>
          <w:b/>
        </w:rPr>
        <w:t xml:space="preserve"> </w:t>
      </w:r>
      <w:proofErr w:type="spellStart"/>
      <w:r w:rsidRPr="006B27AC">
        <w:rPr>
          <w:rFonts w:ascii="SolaimanLipi" w:hAnsi="SolaimanLipi" w:cs="SolaimanLipi" w:hint="cs"/>
          <w:b/>
        </w:rPr>
        <w:t>লিং</w:t>
      </w:r>
      <w:proofErr w:type="gramStart"/>
      <w:r w:rsidRPr="006B27AC">
        <w:rPr>
          <w:rFonts w:ascii="SolaimanLipi" w:hAnsi="SolaimanLipi" w:cs="SolaimanLipi" w:hint="cs"/>
          <w:b/>
        </w:rPr>
        <w:t>ক</w:t>
      </w:r>
      <w:proofErr w:type="spellEnd"/>
      <w:r>
        <w:rPr>
          <w:rFonts w:ascii="SolaimanLipi" w:hAnsi="SolaimanLipi" w:cs="SolaimanLipi"/>
          <w:b/>
        </w:rPr>
        <w:t xml:space="preserve"> </w:t>
      </w:r>
      <w:r w:rsidRPr="00745A66">
        <w:rPr>
          <w:rFonts w:ascii="SolaimanLipi" w:hAnsi="SolaimanLipi" w:cs="SolaimanLipi"/>
          <w:b/>
        </w:rPr>
        <w:t>:</w:t>
      </w:r>
      <w:proofErr w:type="gramEnd"/>
      <w:r w:rsidRPr="00745A66">
        <w:rPr>
          <w:rFonts w:ascii="SolaimanLipi" w:hAnsi="SolaimanLipi" w:cs="SolaimanLipi"/>
          <w:b/>
        </w:rPr>
        <w:t xml:space="preserve"> .................................</w:t>
      </w:r>
    </w:p>
    <w:p w:rsidR="007C1AA6" w:rsidRDefault="007C1AA6">
      <w:pPr>
        <w:rPr>
          <w:rFonts w:ascii="SolaimanLipi" w:hAnsi="SolaimanLipi" w:cs="SolaimanLipi"/>
          <w:b/>
        </w:rPr>
      </w:pPr>
      <w:r w:rsidRPr="007C1AA6">
        <w:rPr>
          <w:rFonts w:ascii="SolaimanLipi" w:hAnsi="SolaimanLipi" w:cs="SolaimanLipi" w:hint="cs"/>
          <w:b/>
        </w:rPr>
        <w:t>৭</w:t>
      </w:r>
      <w:r>
        <w:rPr>
          <w:rFonts w:ascii="SolaimanLipi" w:hAnsi="SolaimanLipi" w:cs="SolaimanLipi"/>
          <w:b/>
        </w:rPr>
        <w:t xml:space="preserve">. </w:t>
      </w:r>
      <w:proofErr w:type="spellStart"/>
      <w:r w:rsidRPr="007C1AA6">
        <w:rPr>
          <w:rFonts w:ascii="SolaimanLipi" w:hAnsi="SolaimanLipi" w:cs="SolaimanLipi" w:hint="cs"/>
          <w:b/>
        </w:rPr>
        <w:t>মোবাইল</w:t>
      </w:r>
      <w:proofErr w:type="spellEnd"/>
      <w:r w:rsidRPr="007C1AA6">
        <w:rPr>
          <w:rFonts w:ascii="SolaimanLipi" w:hAnsi="SolaimanLipi" w:cs="SolaimanLipi"/>
          <w:b/>
        </w:rPr>
        <w:t xml:space="preserve"> </w:t>
      </w:r>
      <w:proofErr w:type="spellStart"/>
      <w:r w:rsidR="00501302" w:rsidRPr="00501302">
        <w:rPr>
          <w:rFonts w:ascii="SolaimanLipi" w:hAnsi="SolaimanLipi" w:cs="SolaimanLipi" w:hint="cs"/>
          <w:b/>
        </w:rPr>
        <w:t>নাম্বার</w:t>
      </w:r>
      <w:proofErr w:type="spellEnd"/>
      <w:r w:rsidRPr="00745A66">
        <w:rPr>
          <w:rFonts w:ascii="SolaimanLipi" w:hAnsi="SolaimanLipi" w:cs="SolaimanLipi"/>
          <w:b/>
        </w:rPr>
        <w:t>: .................................</w:t>
      </w:r>
    </w:p>
    <w:p w:rsidR="006B27AC" w:rsidRPr="00745A66" w:rsidRDefault="006B27AC">
      <w:pPr>
        <w:rPr>
          <w:rFonts w:ascii="SolaimanLipi" w:hAnsi="SolaimanLipi" w:cs="SolaimanLipi"/>
          <w:b/>
        </w:rPr>
      </w:pPr>
    </w:p>
    <w:p w:rsidR="00A05139" w:rsidRPr="00745A66" w:rsidRDefault="00FB32D8">
      <w:pPr>
        <w:pStyle w:val="Heading2"/>
        <w:rPr>
          <w:rFonts w:ascii="SolaimanLipi" w:hAnsi="SolaimanLipi" w:cs="SolaimanLipi"/>
        </w:rPr>
      </w:pPr>
      <w:r w:rsidRPr="00745A66">
        <w:rPr>
          <w:rFonts w:ascii="SolaimanLipi" w:hAnsi="SolaimanLipi" w:cs="SolaimanLipi"/>
        </w:rPr>
        <w:t>শিক্ষাগত যোগ্যতা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.................................................................................</w:t>
      </w:r>
    </w:p>
    <w:p w:rsidR="00A05139" w:rsidRPr="00745A66" w:rsidRDefault="00FB32D8">
      <w:pPr>
        <w:pStyle w:val="Heading2"/>
        <w:rPr>
          <w:rFonts w:ascii="SolaimanLipi" w:hAnsi="SolaimanLipi" w:cs="SolaimanLipi"/>
        </w:rPr>
      </w:pPr>
      <w:r w:rsidRPr="00745A66">
        <w:rPr>
          <w:rFonts w:ascii="SolaimanLipi" w:hAnsi="SolaimanLipi" w:cs="SolaimanLipi"/>
        </w:rPr>
        <w:t>ব্যবসায়িক তথ্য (যদি থাকে)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proofErr w:type="spellStart"/>
      <w:r w:rsidRPr="00745A66">
        <w:rPr>
          <w:rFonts w:ascii="SolaimanLipi" w:hAnsi="SolaimanLipi" w:cs="SolaimanLipi"/>
          <w:b/>
        </w:rPr>
        <w:t>ব্যবসার</w:t>
      </w:r>
      <w:proofErr w:type="spellEnd"/>
      <w:r w:rsidRPr="00745A66">
        <w:rPr>
          <w:rFonts w:ascii="SolaimanLipi" w:hAnsi="SolaimanLipi" w:cs="SolaimanLipi"/>
          <w:b/>
        </w:rPr>
        <w:t xml:space="preserve"> </w:t>
      </w:r>
      <w:proofErr w:type="spellStart"/>
      <w:r w:rsidRPr="00745A66">
        <w:rPr>
          <w:rFonts w:ascii="SolaimanLipi" w:hAnsi="SolaimanLipi" w:cs="SolaimanLipi"/>
          <w:b/>
        </w:rPr>
        <w:t>নাম</w:t>
      </w:r>
      <w:proofErr w:type="spellEnd"/>
      <w:r>
        <w:rPr>
          <w:rFonts w:ascii="SolaimanLipi" w:hAnsi="SolaimanLipi" w:cs="SolaimanLipi"/>
          <w:b/>
        </w:rPr>
        <w:t>/</w:t>
      </w:r>
      <w:proofErr w:type="spellStart"/>
      <w:r w:rsidRPr="00745A66">
        <w:rPr>
          <w:rFonts w:ascii="SolaimanLipi" w:hAnsi="SolaimanLipi" w:cs="SolaimanLipi"/>
          <w:b/>
        </w:rPr>
        <w:t>ধরন</w:t>
      </w:r>
      <w:proofErr w:type="spellEnd"/>
      <w:r w:rsidRPr="00745A66">
        <w:rPr>
          <w:rFonts w:ascii="SolaimanLipi" w:hAnsi="SolaimanLipi" w:cs="SolaimanLipi"/>
          <w:b/>
        </w:rPr>
        <w:t>: ......................................................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ট্রেড লাইসেন্স নম্বর (ঐচ্ছিক): ......................................................</w:t>
      </w:r>
    </w:p>
    <w:p w:rsidR="00FB32D8" w:rsidRDefault="00FB32D8">
      <w:pPr>
        <w:pStyle w:val="Heading2"/>
        <w:rPr>
          <w:rFonts w:ascii="SolaimanLipi" w:hAnsi="SolaimanLipi" w:cs="SolaimanLipi"/>
        </w:rPr>
      </w:pPr>
    </w:p>
    <w:p w:rsidR="00A05139" w:rsidRPr="00745A66" w:rsidRDefault="00FB32D8">
      <w:pPr>
        <w:pStyle w:val="Heading2"/>
        <w:rPr>
          <w:rFonts w:ascii="SolaimanLipi" w:hAnsi="SolaimanLipi" w:cs="SolaimanLipi"/>
        </w:rPr>
      </w:pPr>
      <w:proofErr w:type="spellStart"/>
      <w:r w:rsidRPr="00745A66">
        <w:rPr>
          <w:rFonts w:ascii="SolaimanLipi" w:hAnsi="SolaimanLipi" w:cs="SolaimanLipi"/>
        </w:rPr>
        <w:t>অঙ্গীকারনামা</w:t>
      </w:r>
      <w:proofErr w:type="spellEnd"/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আমি অঙ্গীকার করছি যে, উপরোক্ত তথ্যসমূহ সঠিক।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স্বাক্ষর: ....................................................</w:t>
      </w:r>
    </w:p>
    <w:p w:rsidR="00A05139" w:rsidRPr="00745A66" w:rsidRDefault="00FB32D8">
      <w:pPr>
        <w:rPr>
          <w:rFonts w:ascii="SolaimanLipi" w:hAnsi="SolaimanLipi" w:cs="SolaimanLipi"/>
          <w:b/>
        </w:rPr>
      </w:pPr>
      <w:r w:rsidRPr="00745A66">
        <w:rPr>
          <w:rFonts w:ascii="SolaimanLipi" w:hAnsi="SolaimanLipi" w:cs="SolaimanLipi"/>
          <w:b/>
        </w:rPr>
        <w:t>তারিখ: .......................................................</w:t>
      </w:r>
    </w:p>
    <w:sectPr w:rsidR="00A05139" w:rsidRPr="00745A66" w:rsidSect="000F6200">
      <w:pgSz w:w="11907" w:h="16839" w:code="9"/>
      <w:pgMar w:top="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olaimanLipi">
    <w:panose1 w:val="03000600000000000000"/>
    <w:charset w:val="00"/>
    <w:family w:val="script"/>
    <w:pitch w:val="variable"/>
    <w:sig w:usb0="80018007" w:usb1="00002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5pt;height:87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78203AD"/>
    <w:multiLevelType w:val="hybridMultilevel"/>
    <w:tmpl w:val="586CB86E"/>
    <w:lvl w:ilvl="0" w:tplc="CCEC06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ED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F4E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725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63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D4D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2A8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8C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69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5F3D"/>
    <w:rsid w:val="000F6200"/>
    <w:rsid w:val="00101F98"/>
    <w:rsid w:val="0015074B"/>
    <w:rsid w:val="0029639D"/>
    <w:rsid w:val="00326F90"/>
    <w:rsid w:val="00501302"/>
    <w:rsid w:val="00593684"/>
    <w:rsid w:val="006B27AC"/>
    <w:rsid w:val="00714E10"/>
    <w:rsid w:val="007222C8"/>
    <w:rsid w:val="00745A66"/>
    <w:rsid w:val="007C1AA6"/>
    <w:rsid w:val="00873076"/>
    <w:rsid w:val="00A05139"/>
    <w:rsid w:val="00AA1D8D"/>
    <w:rsid w:val="00B47730"/>
    <w:rsid w:val="00CB0664"/>
    <w:rsid w:val="00DA3FEA"/>
    <w:rsid w:val="00F64A68"/>
    <w:rsid w:val="00FB3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70A42-488E-455D-B7F2-C19E0C08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ismail - [2010]</cp:lastModifiedBy>
  <cp:revision>15</cp:revision>
  <dcterms:created xsi:type="dcterms:W3CDTF">2013-12-23T23:15:00Z</dcterms:created>
  <dcterms:modified xsi:type="dcterms:W3CDTF">2025-09-03T16:10:00Z</dcterms:modified>
  <cp:category/>
</cp:coreProperties>
</file>